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卡里尔·菲利普斯作品中“渡河人”对家园的追寻  英文版</w:t>
      </w:r>
    </w:p>
    <w:p>
      <w:r>
        <w:rPr>
          <w:rFonts w:ascii="宋体" w:hAnsi="宋体" w:eastAsia="宋体"/>
          <w:sz w:val="24"/>
        </w:rPr>
        <w:t>李永梅著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卡里尔·菲利普斯作品中“渡河人”对家园的追寻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本书出售、求购地址：https://www.jiaokey.com/book/detail/13289334.html</w:t>
      </w:r>
    </w:p>
    <w:p>
      <w:r>
        <w:t>更多相关图书推荐：https://www.jiaokey.com</w:t>
      </w:r>
    </w:p>
    <w:p>
      <w:r>
        <w:t>李永梅著 其他作品：https://www.jiaokey.com/tag/李永梅著.html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关键词搜索：https://www.jiaokey.com/tag/卡里尔·菲利普斯作品中“渡河人”对家园的追寻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