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中国儿童文学5人谈</w:t>
      </w:r>
    </w:p>
    <w:p>
      <w:r>
        <w:rPr>
          <w:rFonts w:ascii="宋体" w:hAnsi="宋体" w:eastAsia="宋体"/>
          <w:sz w:val="24"/>
        </w:rPr>
        <w:t>梅子涵，方卫平，朱自强，彭懿，曹文轩著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中国儿童文学5人谈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梅子涵，方卫平，朱自强，彭懿，曹文轩著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本书出售、求购地址：https://www.jiaokey.com/book/detail/13289329.html</w:t>
      </w:r>
    </w:p>
    <w:p>
      <w:r>
        <w:t>更多相关图书推荐：https://www.jiaokey.com</w:t>
      </w:r>
    </w:p>
    <w:p>
      <w:r>
        <w:t>梅子涵，方卫平，朱自强，彭懿，曹文轩著 其他作品：https://www.jiaokey.com/tag/梅子涵，方卫平，朱自强，彭懿，曹文轩著.html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关键词搜索：https://www.jiaokey.com/tag/中国儿童文学5人谈.html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