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畏庵集  匊庵集选  外1种</w:t>
      </w:r>
    </w:p>
    <w:p>
      <w:r>
        <w:rPr>
          <w:rFonts w:ascii="宋体" w:hAnsi="宋体" w:eastAsia="宋体"/>
          <w:sz w:val="24"/>
        </w:rPr>
        <w:t>（明）周旋，（明）李象坤著；周干，陈仲光点校；蔡听涛点校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畏庵集  匊庵集选  外1种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（明）周旋，（明）李象坤著；周干，陈仲光点校；蔡听涛点校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本书出售、求购地址：https://www.jiaokey.com/book/detail/13289317.html</w:t>
      </w:r>
    </w:p>
    <w:p>
      <w:r>
        <w:t>更多相关图书推荐：https://www.jiaokey.com</w:t>
      </w:r>
    </w:p>
    <w:p>
      <w:r>
        <w:t>（明）周旋，（明）李象坤著；周干，陈仲光点校；蔡听涛点校 其他作品：https://www.jiaokey.com/tag/（明）周旋，（明）李象坤著；周干，陈仲光点校；蔡听涛点校.html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关键词搜索：https://www.jiaokey.com/tag/畏庵集  匊庵集选  外1种.html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