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高尔基三部曲：童年·在人间·我的大学  全译插图本</w:t>
      </w:r>
    </w:p>
    <w:p>
      <w:r>
        <w:rPr>
          <w:rFonts w:ascii="宋体" w:hAnsi="宋体" w:eastAsia="宋体"/>
          <w:sz w:val="24"/>
        </w:rPr>
        <w:t>（俄）高尔基著；宋传伟，柳斌译；张豫鄂，张江南译；袁顺芝，刘永红译；赵宏审校统稿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高尔基三部曲：童年·在人间·我的大学  全译插图本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（俄）高尔基著；宋传伟，柳斌译；张豫鄂，张江南译；袁顺芝，刘永红译；赵宏审校统稿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本书出售、求购地址：https://www.jiaokey.com/book/detail/13289315.html</w:t>
      </w:r>
    </w:p>
    <w:p>
      <w:r>
        <w:t>更多相关图书推荐：https://www.jiaokey.com</w:t>
      </w:r>
    </w:p>
    <w:p>
      <w:r>
        <w:t>（俄）高尔基著；宋传伟，柳斌译；张豫鄂，张江南译；袁顺芝，刘永红译；赵宏审校统稿 其他作品：https://www.jiaokey.com/tag/（俄）高尔基著；宋传伟，柳斌译；张豫鄂，张江南译；袁顺芝，刘永红译；赵宏审校统稿.html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关键词搜索：https://www.jiaokey.com/tag/高尔基三部曲：童年·在人间·我的大学  全译插图本.html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