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诗书画集  第3集</w:t>
      </w:r>
    </w:p>
    <w:p>
      <w:r>
        <w:rPr>
          <w:rFonts w:ascii="宋体" w:hAnsi="宋体" w:eastAsia="宋体"/>
          <w:sz w:val="24"/>
        </w:rPr>
        <w:t>刘洁民主编；刘宝峋，滕耀霖，古润生等副主编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刘洁民主编；刘宝峋，滕耀霖，古润生等副主编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本书出售、求购地址：https://www.jiaokey.com/book/detail/13289225.html</w:t>
      </w:r>
    </w:p>
    <w:p>
      <w:r>
        <w:t>更多相关图书推荐：https://www.jiaokey.com</w:t>
      </w:r>
    </w:p>
    <w:p>
      <w:r>
        <w:t>刘洁民主编；刘宝峋，滕耀霖，古润生等副主编 其他作品：https://www.jiaokey.com/tag/刘洁民主编；刘宝峋，滕耀霖，古润生等副主编.html</w:t>
      </w:r>
    </w:p>
    <w:p>
      <w:r>
        <w:t>关键词搜索：https://www.jiaokey.com/tag/诗书画集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