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书名：男人有风险，相爱需谨慎  男人绝不会告诉你的爱情真相</w:t>
      </w:r>
    </w:p>
    <w:p>
      <w:r>
        <w:t>作者：曾雅娴著</w:t>
      </w:r>
    </w:p>
    <w:p>
      <w:r>
        <w:t>出版社：桂林：漓江出版社</w:t>
      </w:r>
    </w:p>
    <w:p>
      <w:r>
        <w:t>出版日期：2011.10</w:t>
      </w:r>
    </w:p>
    <w:p>
      <w:r>
        <w:t>总页数：181</w:t>
      </w:r>
    </w:p>
    <w:p>
      <w:r>
        <w:t>更多请访问教客网: www.jiaokey.com</w:t>
      </w:r>
    </w:p>
    <w:p>
      <w:r>
        <w:t>男人有风险，相爱需谨慎  男人绝不会告诉你的爱情真相 评论地址：https://www.jiaokey.com/book/detail/13289215.html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