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书名：《家庭》三十周年典藏书系  改变1%，你的婚姻会不同</w:t>
      </w:r>
    </w:p>
    <w:p>
      <w:r>
        <w:t>作者：邓宝军编</w:t>
      </w:r>
    </w:p>
    <w:p>
      <w:r>
        <w:t>出版社：南京：凤凰出版社</w:t>
      </w:r>
    </w:p>
    <w:p>
      <w:r>
        <w:t>出版日期：2012.06</w:t>
      </w:r>
    </w:p>
    <w:p>
      <w:r>
        <w:t>总页数：211</w:t>
      </w:r>
    </w:p>
    <w:p>
      <w:r>
        <w:t>更多请访问教客网: www.jiaokey.com</w:t>
      </w:r>
    </w:p>
    <w:p>
      <w:r>
        <w:t>《家庭》三十周年典藏书系  改变1%，你的婚姻会不同 评论地址：https://www.jiaokey.com/book/detail/13289213.html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