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基础医学课程双语教材  选编</w:t>
      </w:r>
    </w:p>
    <w:p>
      <w:r>
        <w:rPr>
          <w:rFonts w:ascii="宋体" w:hAnsi="宋体" w:eastAsia="宋体"/>
          <w:sz w:val="24"/>
        </w:rPr>
        <w:t>韩丽莎，潘桂兰主编；崔成立，杨占君副主编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基础医学课程双语教材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韩丽莎，潘桂兰主编；崔成立，杨占君副主编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本书出售、求购地址：https://www.jiaokey.com/book/detail/13289178.html</w:t>
      </w:r>
    </w:p>
    <w:p>
      <w:r>
        <w:t>更多相关图书推荐：https://www.jiaokey.com</w:t>
      </w:r>
    </w:p>
    <w:p>
      <w:r>
        <w:t>韩丽莎，潘桂兰主编；崔成立，杨占君副主编 其他作品：https://www.jiaokey.com/tag/韩丽莎，潘桂兰主编；崔成立，杨占君副主编.html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关键词搜索：https://www.jiaokey.com/tag/基础医学课程双语教材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