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基层卫生人员中等医学学历教育系列丛书  临床解剖学基础</w:t>
      </w:r>
    </w:p>
    <w:p>
      <w:r>
        <w:rPr>
          <w:rFonts w:ascii="宋体" w:hAnsi="宋体" w:eastAsia="宋体"/>
          <w:sz w:val="24"/>
        </w:rPr>
        <w:t>米志坚主编；方志强，米志坚，石登正，张海云，张吉星编者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基层卫生人员中等医学学历教育系列丛书  临床解剖学基础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米志坚主编；方志强，米志坚，石登正，张海云，张吉星编者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本书出售、求购地址：https://www.jiaokey.com/book/detail/13289177.html</w:t>
      </w:r>
    </w:p>
    <w:p>
      <w:r>
        <w:t>更多相关图书推荐：https://www.jiaokey.com</w:t>
      </w:r>
    </w:p>
    <w:p>
      <w:r>
        <w:t>米志坚主编；方志强，米志坚，石登正，张海云，张吉星编者 其他作品：https://www.jiaokey.com/tag/米志坚主编；方志强，米志坚，石登正，张海云，张吉星编者.html</w:t>
      </w:r>
    </w:p>
    <w:p>
      <w:r>
        <w:t>天津科技翻译出版社 出版图书：https://www.jiaokey.com/tag/天津科技翻译出版社.html</w:t>
      </w:r>
    </w:p>
    <w:p>
      <w:r>
        <w:t>关键词搜索：https://www.jiaokey.com/tag/人体解剖学-教材.html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