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植物新天地  上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植物新天地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本书出售、求购地址：https://www.jiaokey.com/book/detail/13289148.html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植物新天地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