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海洋新天地  上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海洋新天地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本书出售、求购地址：https://www.jiaokey.com/book/detail/13289145.html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海洋新天地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