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UFO新天地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UFO新天地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本书出售、求购地址：https://www.jiaokey.com/book/detail/13289142.html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UFO新天地.html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