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中华学生科学探索  文化新天地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中华学生科学探索  文化新天地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本书出售、求购地址：https://www.jiaokey.com/book/detail/13289138.html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关键词搜索：https://www.jiaokey.com/tag/中华学生科学探索  文化新天地.html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