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神秘新天地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神秘新天地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本书出售、求购地址：https://www.jiaokey.com/book/detail/13289137.html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关键词搜索：https://www.jiaokey.com/tag/中华学生科学探索  神秘新天地.html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