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自然新天地  下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自然新天地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本书出售、求购地址：https://www.jiaokey.com/book/detail/13289129.html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自然新天地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