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外星人新天地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外星人新天地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本书出售、求购地址：https://www.jiaokey.com/book/detail/13289127.html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外星人新天地.html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