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新西兰地图册  2007版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新西兰地图册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本书出售、求购地址：https://www.jiaokey.com/book/detail/13289107.html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关键词搜索：https://www.jiaokey.com/tag/新西兰地图册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