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书名：不要自己坑自己  克服职场坏习惯</w:t>
      </w:r>
    </w:p>
    <w:p>
      <w:r>
        <w:t>作者：柏燕谊著</w:t>
      </w:r>
    </w:p>
    <w:p>
      <w:r>
        <w:t>出版社：南京:译林出版社,2011.08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不要自己坑自己  克服职场坏习惯 评论地址：https://www.jiaokey.com/book/detail/13289106.html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