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汤师傅保健靓汤精选  滋补健身汤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汤师傅保健靓汤精选  滋补健身汤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本书出售、求购地址：https://www.jiaokey.com/book/detail/13289087.html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关键词搜索：https://www.jiaokey.com/tag/汤师傅保健靓汤精选  滋补健身汤.html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