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常年保健汤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常年保健汤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本书出售、求购地址：https://www.jiaokey.com/book/detail/13289086.html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常年保健汤.html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