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汤师傅保健靓汤精选  排毒养生汤</w:t>
      </w:r>
    </w:p>
    <w:p>
      <w:r>
        <w:rPr>
          <w:rFonts w:ascii="宋体" w:hAnsi="宋体" w:eastAsia="宋体"/>
          <w:sz w:val="24"/>
        </w:rPr>
        <w:t>梁佩仪编著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汤师傅保健靓汤精选  排毒养生汤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梁佩仪编著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本书出售、求购地址：https://www.jiaokey.com/book/detail/13289085.html</w:t>
      </w:r>
    </w:p>
    <w:p>
      <w:r>
        <w:t>更多相关图书推荐：https://www.jiaokey.com</w:t>
      </w:r>
    </w:p>
    <w:p>
      <w:r>
        <w:t>梁佩仪编著 其他作品：https://www.jiaokey.com/tag/梁佩仪编著.html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关键词搜索：https://www.jiaokey.com/tag/汤师傅保健靓汤精选  排毒养生汤.html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