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汤师傅保健靓汤精选  中老年保健汤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汤师傅保健靓汤精选  中老年保健汤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本书出售、求购地址：https://www.jiaokey.com/book/detail/13289084.html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关键词搜索：https://www.jiaokey.com/tag/汤师傅保健靓汤精选  中老年保健汤.html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