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汤师傅保健靓汤精选  月子妈妈调理汤水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汤师傅保健靓汤精选  月子妈妈调理汤水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本书出售、求购地址：https://www.jiaokey.com/book/detail/13289081.html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关键词搜索：https://www.jiaokey.com/tag/汤师傅保健靓汤精选  月子妈妈调理汤水.html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