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护眼养肝汤水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护眼养肝汤水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本书出售、求购地址：https://www.jiaokey.com/book/detail/13289080.html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护眼养肝汤水.html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