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书名：新手妈妈保育指南</w:t>
      </w:r>
    </w:p>
    <w:p>
      <w:r>
        <w:t>作者：何仁主编</w:t>
      </w:r>
    </w:p>
    <w:p>
      <w:r>
        <w:t>出版社：广州：广东旅游出版社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新手妈妈保育指南 评论地址：https://www.jiaokey.com/book/detail/13289071.html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