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最好看的生活小小说  以樱桃之名成长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最好看的生活小小说  以樱桃之名成长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本书出售、求购地址：https://www.jiaokey.com/book/detail/13289050.html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关键词搜索：https://www.jiaokey.com/tag/最好看的生活小小说  以樱桃之名成长.html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