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书名：有点心机不算诈</w:t>
      </w:r>
    </w:p>
    <w:p>
      <w:r>
        <w:t>作者：白智慧编著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有点心机不算诈 评论地址：https://www.jiaokey.com/book/detail/13288996.html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