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书名：觉醒之旅</w:t>
      </w:r>
    </w:p>
    <w:p>
      <w:r>
        <w:t>作者：（美）尼波著</w:t>
      </w:r>
    </w:p>
    <w:p>
      <w:r>
        <w:t>出版社：海口:南方出版社,2012.04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觉醒之旅 评论地址：https://www.jiaokey.com/book/detail/13288993.html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