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中国人成事最常用的招儿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中国人成事最常用的招儿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本书出售、求购地址：https://www.jiaokey.com/book/detail/13288992.html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关键词搜索：https://www.jiaokey.com/tag/中国人成事最常用的招儿.html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