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二十几岁沉住气成大器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二十几岁沉住气成大器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本书出售、求购地址：https://www.jiaokey.com/book/detail/13288984.html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关键词搜索：https://www.jiaokey.com/tag/二十几岁沉住气成大器.html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