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影子侦探之死亡守护神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影子侦探之死亡守护神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本书出售、求购地址：https://www.jiaokey.com/book/detail/13288947.html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新世界出版社 出版图书：https://www.jiaokey.com/tag/新世界出版社.html</w:t>
      </w:r>
    </w:p>
    <w:p>
      <w:r>
        <w:t>关键词搜索：https://www.jiaokey.com/tag/影子侦探之死亡守护神.html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