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做人办事多琢磨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做人办事多琢磨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本书出售、求购地址：https://www.jiaokey.com/book/detail/13288945.html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关键词搜索：https://www.jiaokey.com/tag/做人办事多琢磨.html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