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哈佛公开课  细节决定成败</w:t>
      </w:r>
    </w:p>
    <w:p>
      <w:r>
        <w:t>作者：杨玉萍编</w:t>
      </w:r>
    </w:p>
    <w:p>
      <w:r>
        <w:t>出版社：北京：印刷工业出版社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心灵咖啡  哈佛公开课  细节决定成败 评论地址：https://www.jiaokey.com/book/detail/13288925.html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