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书名：给女白领看的职场减压书</w:t>
      </w:r>
    </w:p>
    <w:p>
      <w:r>
        <w:t>作者：王斌编著</w:t>
      </w:r>
    </w:p>
    <w:p>
      <w:r>
        <w:t>出版社：北京:海潮出版社,2011.09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给女白领看的职场减压书 评论地址：https://www.jiaokey.com/book/detail/13288888.html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