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日常礼仪的300个关键细节</w:t>
      </w:r>
    </w:p>
    <w:p>
      <w:r>
        <w:t>作者：背负编著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日常礼仪的300个关键细节 评论地址：https://www.jiaokey.com/book/detail/13288863.html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