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诚信名言集萃  14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诚信名言集萃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本书出售、求购地址：https://www.jiaokey.com/book/detail/13288860.html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诚信名言集萃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