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祖国的今天  11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祖国的今天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本书出售、求购地址：https://www.jiaokey.com/book/detail/13288857.html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祖国的今天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