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热爱祖国  10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热爱祖国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本书出售、求购地址：https://www.jiaokey.com/book/detail/13288856.html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热爱祖国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