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遵纪守法  8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遵纪守法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本书出售、求购地址：https://www.jiaokey.com/book/detail/13288850.html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遵纪守法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