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与人为善  7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与人为善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本书出售、求购地址：https://www.jiaokey.com/book/detail/13288849.html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与人为善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