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健康心态  6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健康心态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本书出售、求购地址：https://www.jiaokey.com/book/detail/13288848.html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健康心态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