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书名：教改探索集粹：四川省第二届普通高校优秀教学成果选编</w:t>
      </w:r>
    </w:p>
    <w:p>
      <w:r>
        <w:t>作者：符宗胤主编；李庄，李义，吴明先，李功成副主编</w:t>
      </w:r>
    </w:p>
    <w:p>
      <w:r>
        <w:t>出版社：成都：四川大学出版社</w:t>
      </w:r>
    </w:p>
    <w:p>
      <w:r>
        <w:t>出版日期：1993.08</w:t>
      </w:r>
    </w:p>
    <w:p>
      <w:r>
        <w:t>总页数：385</w:t>
      </w:r>
    </w:p>
    <w:p>
      <w:r>
        <w:t>更多请访问教客网: www.jiaokey.com</w:t>
      </w:r>
    </w:p>
    <w:p>
      <w:r>
        <w:t>教改探索集粹：四川省第二届普通高校优秀教学成果选编 评论地址：https://www.jiaokey.com/book/detail/13288820.html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