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新题型大学英语六级考试三校模拟试卷</w:t>
      </w:r>
    </w:p>
    <w:p>
      <w:r>
        <w:rPr>
          <w:rFonts w:ascii="宋体" w:hAnsi="宋体" w:eastAsia="宋体"/>
          <w:sz w:val="24"/>
        </w:rPr>
        <w:t>罗立胜，叶菊仙，黄雄主编；张雅娜副主编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新题型大学英语六级考试三校模拟试卷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罗立胜，叶菊仙，黄雄主编；张雅娜副主编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本书出售、求购地址：https://www.jiaokey.com/book/detail/13288809.html</w:t>
      </w:r>
    </w:p>
    <w:p>
      <w:r>
        <w:t>更多相关图书推荐：https://www.jiaokey.com</w:t>
      </w:r>
    </w:p>
    <w:p>
      <w:r>
        <w:t>罗立胜，叶菊仙，黄雄主编；张雅娜副主编 其他作品：https://www.jiaokey.com/tag/罗立胜，叶菊仙，黄雄主编；张雅娜副主编.html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关键词搜索：https://www.jiaokey.com/tag/新题型大学英语六级考试三校模拟试卷.html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