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书名：大学英语四级考试全真试卷  10套真题+10套听力+2000高频词  2006年6月-2010年12月  星火英语</w:t>
      </w:r>
    </w:p>
    <w:p>
      <w:r>
        <w:t>作者：陈幼平主编；陈战，曲悃，梁春蓉副主编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总页数：240</w:t>
      </w:r>
    </w:p>
    <w:p>
      <w:r>
        <w:t>更多请访问教客网: www.jiaokey.com</w:t>
      </w:r>
    </w:p>
    <w:p>
      <w:r>
        <w:t>大学英语四级考试全真试卷  10套真题+10套听力+2000高频词  2006年6月-2010年12月  星火英语 评论地址：https://www.jiaokey.com/book/detail/13288808.html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