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书名：西安好吃好玩真好买  第12-13版</w:t>
      </w:r>
    </w:p>
    <w:p>
      <w:r>
        <w:t>作者：《好吃好玩》编写组编著</w:t>
      </w:r>
    </w:p>
    <w:p>
      <w:r>
        <w:t>出版社：北京:中国旅游出版社,2012.06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西安好吃好玩真好买  第12-13版 评论地址：https://www.jiaokey.com/book/detail/13288797.html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