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书名：中国最美的度假天堂TOP100  畅销升级版</w:t>
      </w:r>
    </w:p>
    <w:p>
      <w:r>
        <w:t>作者：陈长春主编</w:t>
      </w:r>
    </w:p>
    <w:p>
      <w:r>
        <w:t>出版社：杭州：浙江科学技术出版社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中国最美的度假天堂TOP100  畅销升级版 评论地址：https://www.jiaokey.com/book/detail/13288792.html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