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离心调速器的理论及计算</w:t>
      </w:r>
    </w:p>
    <w:p>
      <w:r>
        <w:rPr>
          <w:rFonts w:ascii="宋体" w:hAnsi="宋体" w:eastAsia="宋体"/>
          <w:sz w:val="24"/>
        </w:rPr>
        <w:t>（苏联）J.M.楚凯尔尼克著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离心调速器的理论及计算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（苏联）J.M.楚凯尔尼克著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本书出售、求购地址：https://www.jiaokey.com/book/detail/13288696.html</w:t>
      </w:r>
    </w:p>
    <w:p>
      <w:r>
        <w:t>更多相关图书推荐：https://www.jiaokey.com</w:t>
      </w:r>
    </w:p>
    <w:p>
      <w:r>
        <w:t>（苏联）J.M.楚凯尔尼克著 其他作品：https://www.jiaokey.com/tag/（苏联）J.M.楚凯尔尼克著.html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关键词搜索：https://www.jiaokey.com/tag/离心调速器的理论及计算.html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