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妈妈是孩子最好的朋友</w:t>
      </w:r>
    </w:p>
    <w:p>
      <w:r>
        <w:rPr>
          <w:rFonts w:ascii="宋体" w:hAnsi="宋体" w:eastAsia="宋体"/>
          <w:sz w:val="24"/>
        </w:rPr>
        <w:t>毛毛老师著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妈妈是孩子最好的朋友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毛毛老师著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本书出售、求购地址：https://www.jiaokey.com/book/detail/13288651.html</w:t>
      </w:r>
    </w:p>
    <w:p>
      <w:r>
        <w:t>更多相关图书推荐：https://www.jiaokey.com</w:t>
      </w:r>
    </w:p>
    <w:p>
      <w:r>
        <w:t>毛毛老师著 其他作品：https://www.jiaokey.com/tag/毛毛老师著.html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关键词搜索：https://www.jiaokey.com/tag/妈妈是孩子最好的朋友.html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