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书名：信息工作与档案管理</w:t>
      </w:r>
    </w:p>
    <w:p>
      <w:r>
        <w:t>作者：吴良勤，雷鸣主编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信息工作与档案管理 评论地址：https://www.jiaokey.com/book/detail/13288636.html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