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方与圆的人生经营课  做人要本分做事要圆滑  典藏版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方与圆的人生经营课  做人要本分做事要圆滑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本书出售、求购地址：https://www.jiaokey.com/book/detail/13288619.html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关键词搜索：https://www.jiaokey.com/tag/方与圆的人生经营课  做人要本分做事要圆滑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